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 the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Apprentice    </w:t>
      </w:r>
      <w:r>
        <w:t xml:space="preserve">   Madagascar    </w:t>
      </w:r>
      <w:r>
        <w:t xml:space="preserve">   Witch    </w:t>
      </w:r>
      <w:r>
        <w:t xml:space="preserve">   Red tin    </w:t>
      </w:r>
      <w:r>
        <w:t xml:space="preserve">   Time travel    </w:t>
      </w:r>
      <w:r>
        <w:t xml:space="preserve">   Brooklyn    </w:t>
      </w:r>
      <w:r>
        <w:t xml:space="preserve">   Guardhouse    </w:t>
      </w:r>
      <w:r>
        <w:t xml:space="preserve">   Jaxon    </w:t>
      </w:r>
      <w:r>
        <w:t xml:space="preserve">   Triassic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the Dragons</dc:title>
  <dcterms:created xsi:type="dcterms:W3CDTF">2021-10-11T20:03:00Z</dcterms:created>
  <dcterms:modified xsi:type="dcterms:W3CDTF">2021-10-11T20:03:00Z</dcterms:modified>
</cp:coreProperties>
</file>