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Transport through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motor car    </w:t>
      </w:r>
      <w:r>
        <w:t xml:space="preserve">   air balloon    </w:t>
      </w:r>
      <w:r>
        <w:t xml:space="preserve">   aeroplane    </w:t>
      </w:r>
      <w:r>
        <w:t xml:space="preserve">   steam train    </w:t>
      </w:r>
      <w:r>
        <w:t xml:space="preserve">   wagon    </w:t>
      </w:r>
      <w:r>
        <w:t xml:space="preserve">   camel caravan    </w:t>
      </w:r>
      <w:r>
        <w:t xml:space="preserve">   jet plane    </w:t>
      </w:r>
      <w:r>
        <w:t xml:space="preserve">   donkey    </w:t>
      </w:r>
      <w:r>
        <w:t xml:space="preserve">   highwheel    </w:t>
      </w:r>
      <w:r>
        <w:t xml:space="preserve">   boneshaker    </w:t>
      </w:r>
      <w:r>
        <w:t xml:space="preserve">   canoe    </w:t>
      </w:r>
      <w:r>
        <w:t xml:space="preserve">   sail    </w:t>
      </w:r>
      <w:r>
        <w:t xml:space="preserve">   ship    </w:t>
      </w:r>
      <w:r>
        <w:t xml:space="preserve">   dhow    </w:t>
      </w:r>
      <w:r>
        <w:t xml:space="preserve">   truck    </w:t>
      </w:r>
      <w:r>
        <w:t xml:space="preserve">   bus    </w:t>
      </w:r>
      <w:r>
        <w:t xml:space="preserve">   helicopter    </w:t>
      </w:r>
      <w:r>
        <w:t xml:space="preserve">   reed boat    </w:t>
      </w:r>
      <w:r>
        <w:t xml:space="preserve">   raft    </w:t>
      </w:r>
      <w:r>
        <w:t xml:space="preserve">   gautrain    </w:t>
      </w:r>
      <w:r>
        <w:t xml:space="preserve">   taxi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through time</dc:title>
  <dcterms:created xsi:type="dcterms:W3CDTF">2021-10-11T20:03:28Z</dcterms:created>
  <dcterms:modified xsi:type="dcterms:W3CDTF">2021-10-11T20:03:28Z</dcterms:modified>
</cp:coreProperties>
</file>