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classes of people used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delayed destination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classes of people used it to make traveling goods more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mostly likely used in New Orleans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traveled goods more faster down a 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many of people in their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powered by electricity received from an overhead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the Wright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steamboats are using 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travel in when its get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2021-10-11T20:02:57Z</dcterms:created>
  <dcterms:modified xsi:type="dcterms:W3CDTF">2021-10-11T20:02:57Z</dcterms:modified>
</cp:coreProperties>
</file>