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p>
      <w:pPr>
        <w:pStyle w:val="Questions"/>
      </w:pPr>
      <w:r>
        <w:t xml:space="preserve">1. FRIE SIGTUHERXNEI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KABC DROO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EGENMERYC ETXSI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RNYECEMEG ONWWSDI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TSNAIEG ARCHT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OTIMRNO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ZROEITHDUA SRNPEO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FONRT RDOO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PNTRESA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TSEA ETLB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KYELEW SDLILR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IDLEF RTPIS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CEIGERSNN DYSA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AYEYLR CESNIITSPON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EATTS OLPCEI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TWO AWY ARIOD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LAIRAODR SROIGNSSC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ASNEDETRPI FETYAS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TETDEAANCN THESES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OTURE SMTEI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2021-10-11T20:03:16Z</dcterms:created>
  <dcterms:modified xsi:type="dcterms:W3CDTF">2021-10-11T20:03:16Z</dcterms:modified>
</cp:coreProperties>
</file>