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Jet    </w:t>
      </w:r>
      <w:r>
        <w:t xml:space="preserve">   Cruise Ship    </w:t>
      </w:r>
      <w:r>
        <w:t xml:space="preserve">   Taxi    </w:t>
      </w:r>
      <w:r>
        <w:t xml:space="preserve">   Metro Line    </w:t>
      </w:r>
      <w:r>
        <w:t xml:space="preserve">   Shuttle    </w:t>
      </w:r>
      <w:r>
        <w:t xml:space="preserve">   Rocket    </w:t>
      </w:r>
      <w:r>
        <w:t xml:space="preserve">   Carriage    </w:t>
      </w:r>
      <w:r>
        <w:t xml:space="preserve">   Sleigh    </w:t>
      </w:r>
      <w:r>
        <w:t xml:space="preserve">   Hot Air Balloon    </w:t>
      </w:r>
      <w:r>
        <w:t xml:space="preserve">   submarine    </w:t>
      </w:r>
      <w:r>
        <w:t xml:space="preserve">   Hovercraft    </w:t>
      </w:r>
      <w:r>
        <w:t xml:space="preserve">   Canoe    </w:t>
      </w:r>
      <w:r>
        <w:t xml:space="preserve">   snowboards    </w:t>
      </w:r>
      <w:r>
        <w:t xml:space="preserve">   Skateboards    </w:t>
      </w:r>
      <w:r>
        <w:t xml:space="preserve">   Subway    </w:t>
      </w:r>
      <w:r>
        <w:t xml:space="preserve">   Helicopters    </w:t>
      </w:r>
      <w:r>
        <w:t xml:space="preserve">   Tram    </w:t>
      </w:r>
      <w:r>
        <w:t xml:space="preserve">   Trolley    </w:t>
      </w:r>
      <w:r>
        <w:t xml:space="preserve">   Ships    </w:t>
      </w:r>
      <w:r>
        <w:t xml:space="preserve">   Motorcycles    </w:t>
      </w:r>
      <w:r>
        <w:t xml:space="preserve">   SUVs    </w:t>
      </w:r>
      <w:r>
        <w:t xml:space="preserve">   Trucks    </w:t>
      </w:r>
      <w:r>
        <w:t xml:space="preserve">   Semi truck    </w:t>
      </w:r>
      <w:r>
        <w:t xml:space="preserve">   Railroad    </w:t>
      </w:r>
      <w:r>
        <w:t xml:space="preserve">   Double Decker Bus    </w:t>
      </w:r>
      <w:r>
        <w:t xml:space="preserve">   Bus    </w:t>
      </w:r>
      <w:r>
        <w:t xml:space="preserve">   Train    </w:t>
      </w:r>
      <w:r>
        <w:t xml:space="preserve">   Airplane    </w:t>
      </w:r>
      <w:r>
        <w:t xml:space="preserve">   Car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2021-10-11T20:02:13Z</dcterms:created>
  <dcterms:modified xsi:type="dcterms:W3CDTF">2021-10-11T20:02:13Z</dcterms:modified>
</cp:coreProperties>
</file>