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FIRE ENGINE    </w:t>
      </w:r>
      <w:r>
        <w:t xml:space="preserve">   POLICE CAR    </w:t>
      </w:r>
      <w:r>
        <w:t xml:space="preserve">   MOTORCYCLE    </w:t>
      </w:r>
      <w:r>
        <w:t xml:space="preserve">   AIRPLANE    </w:t>
      </w:r>
      <w:r>
        <w:t xml:space="preserve">   TRAIN    </w:t>
      </w:r>
      <w:r>
        <w:t xml:space="preserve">   ROCKET    </w:t>
      </w:r>
      <w:r>
        <w:t xml:space="preserve">   UFO    </w:t>
      </w:r>
      <w:r>
        <w:t xml:space="preserve">   TAXI    </w:t>
      </w:r>
      <w:r>
        <w:t xml:space="preserve">   BOAT    </w:t>
      </w:r>
      <w:r>
        <w:t xml:space="preserve">   SCHOOL BUS    </w:t>
      </w:r>
      <w:r>
        <w:t xml:space="preserve">   BICYCLE    </w:t>
      </w:r>
      <w:r>
        <w:t xml:space="preserve">   SUBMARINE    </w:t>
      </w:r>
      <w:r>
        <w:t xml:space="preserve">   TRUCK    </w:t>
      </w:r>
      <w:r>
        <w:t xml:space="preserve">   HELICOPTER    </w:t>
      </w:r>
      <w:r>
        <w:t xml:space="preserve">   SPORTS CAR    </w:t>
      </w:r>
      <w:r>
        <w:t xml:space="preserve">   VAN    </w:t>
      </w:r>
      <w:r>
        <w:t xml:space="preserve">   AMBULANCE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2021-10-11T20:03:28Z</dcterms:created>
  <dcterms:modified xsi:type="dcterms:W3CDTF">2021-10-11T20:03:28Z</dcterms:modified>
</cp:coreProperties>
</file>