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jet    </w:t>
      </w:r>
      <w:r>
        <w:t xml:space="preserve">   ferry    </w:t>
      </w:r>
      <w:r>
        <w:t xml:space="preserve">   train    </w:t>
      </w:r>
      <w:r>
        <w:t xml:space="preserve">   van    </w:t>
      </w:r>
      <w:r>
        <w:t xml:space="preserve">   lorry    </w:t>
      </w:r>
      <w:r>
        <w:t xml:space="preserve">   car    </w:t>
      </w:r>
      <w:r>
        <w:t xml:space="preserve">   bike    </w:t>
      </w:r>
      <w:r>
        <w:t xml:space="preserve">   bus    </w:t>
      </w:r>
      <w:r>
        <w:t xml:space="preserve">   bicycle    </w:t>
      </w:r>
      <w:r>
        <w:t xml:space="preserve">   ambulance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2021-10-11T20:03:31Z</dcterms:created>
  <dcterms:modified xsi:type="dcterms:W3CDTF">2021-10-11T20:03:31Z</dcterms:modified>
</cp:coreProperties>
</file>