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train    </w:t>
      </w:r>
      <w:r>
        <w:t xml:space="preserve">   plane    </w:t>
      </w:r>
      <w:r>
        <w:t xml:space="preserve">   ride    </w:t>
      </w:r>
      <w:r>
        <w:t xml:space="preserve">   fly    </w:t>
      </w:r>
      <w:r>
        <w:t xml:space="preserve">   boat    </w:t>
      </w:r>
      <w:r>
        <w:t xml:space="preserve">   run    </w:t>
      </w:r>
      <w:r>
        <w:t xml:space="preserve">   walk    </w:t>
      </w:r>
      <w:r>
        <w:t xml:space="preserve">   bike    </w:t>
      </w:r>
      <w:r>
        <w:t xml:space="preserve">   bus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2021-10-11T20:02:17Z</dcterms:created>
  <dcterms:modified xsi:type="dcterms:W3CDTF">2021-10-11T20:02:17Z</dcterms:modified>
</cp:coreProperties>
</file>