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round trip    </w:t>
      </w:r>
      <w:r>
        <w:t xml:space="preserve">   arrivals    </w:t>
      </w:r>
      <w:r>
        <w:t xml:space="preserve">   departures    </w:t>
      </w:r>
      <w:r>
        <w:t xml:space="preserve">   customs    </w:t>
      </w:r>
      <w:r>
        <w:t xml:space="preserve">   landing    </w:t>
      </w:r>
      <w:r>
        <w:t xml:space="preserve">   take off    </w:t>
      </w:r>
      <w:r>
        <w:t xml:space="preserve">   flight attendant    </w:t>
      </w:r>
      <w:r>
        <w:t xml:space="preserve">   gate    </w:t>
      </w:r>
      <w:r>
        <w:t xml:space="preserve">   travel card    </w:t>
      </w:r>
      <w:r>
        <w:t xml:space="preserve">   coach    </w:t>
      </w:r>
      <w:r>
        <w:t xml:space="preserve">   seat    </w:t>
      </w:r>
      <w:r>
        <w:t xml:space="preserve">   waiting room    </w:t>
      </w:r>
      <w:r>
        <w:t xml:space="preserve">   platform    </w:t>
      </w:r>
      <w:r>
        <w:t xml:space="preserve">   luggage    </w:t>
      </w:r>
      <w:r>
        <w:t xml:space="preserve">   boarding pass    </w:t>
      </w:r>
      <w:r>
        <w:t xml:space="preserve">  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2021-10-11T20:03:47Z</dcterms:created>
  <dcterms:modified xsi:type="dcterms:W3CDTF">2021-10-11T20:03:47Z</dcterms:modified>
</cp:coreProperties>
</file>