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take you through the sky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protect your head on a bicycle.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me to ride the public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me to cross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usually found underground and travel around cities.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Ride around on me with two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me your car wont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be found on metal tracks.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me in a garage or drive way at your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Wait for me at a stop to take you around town or to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2021-10-11T20:03:54Z</dcterms:created>
  <dcterms:modified xsi:type="dcterms:W3CDTF">2021-10-11T20:03:54Z</dcterms:modified>
</cp:coreProperties>
</file>