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Telephone without a physical connection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with a metal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matter of which a thing is or can be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used for constructing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which tools and weapons were made out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alloy of iron used as a structural/fabricating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trims thickness of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tool that cuts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trade of people who build/repair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material that makes up the inside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Jobs requiring special skills/training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material made from wood pulp to draw/write/print things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Electric device to store/process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age of which tools and weapons were made out of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thing made for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trade of people who specialize in welding materials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of which economies are based on computerized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ages of which things were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tool that fuses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that helps mount/dismount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which the economy is based on computerization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which the concentration of industry was in large establishments and power-driven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trade of people who specialize in cutting, shaping, and installing materials in the construction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age of which tools and weapons were made out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Engine that uses expansion/rapid condensation of steam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mineral matter of which rock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trade of people who specialize in installing, assembling, fabricating, and maintaining piping systems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</dc:title>
  <dcterms:created xsi:type="dcterms:W3CDTF">2021-10-11T20:02:11Z</dcterms:created>
  <dcterms:modified xsi:type="dcterms:W3CDTF">2021-10-11T20:02:11Z</dcterms:modified>
</cp:coreProperties>
</file>