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GreatLakes    </w:t>
      </w:r>
      <w:r>
        <w:t xml:space="preserve">   Erie    </w:t>
      </w:r>
      <w:r>
        <w:t xml:space="preserve">   canal    </w:t>
      </w:r>
      <w:r>
        <w:t xml:space="preserve">   west    </w:t>
      </w:r>
      <w:r>
        <w:t xml:space="preserve">   logs    </w:t>
      </w:r>
      <w:r>
        <w:t xml:space="preserve">   Turnpikes    </w:t>
      </w:r>
      <w:r>
        <w:t xml:space="preserve">   Fulton    </w:t>
      </w:r>
      <w:r>
        <w:t xml:space="preserve">   ThomasSavery    </w:t>
      </w:r>
      <w:r>
        <w:t xml:space="preserve">   horsedrawnwagon    </w:t>
      </w:r>
      <w:r>
        <w:t xml:space="preserve">   Ohio    </w:t>
      </w:r>
      <w:r>
        <w:t xml:space="preserve">   Baltimore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2021-10-11T20:02:07Z</dcterms:created>
  <dcterms:modified xsi:type="dcterms:W3CDTF">2021-10-11T20:02:07Z</dcterms:modified>
</cp:coreProperties>
</file>