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Transportation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prepaid    </w:t>
      </w:r>
      <w:r>
        <w:t xml:space="preserve">   reconsignment    </w:t>
      </w:r>
      <w:r>
        <w:t xml:space="preserve">   direct point    </w:t>
      </w:r>
      <w:r>
        <w:t xml:space="preserve">   tariff    </w:t>
      </w:r>
      <w:r>
        <w:t xml:space="preserve">   track and trace    </w:t>
      </w:r>
      <w:r>
        <w:t xml:space="preserve">   peddle point    </w:t>
      </w:r>
      <w:r>
        <w:t xml:space="preserve">   delivered    </w:t>
      </w:r>
      <w:r>
        <w:t xml:space="preserve">   consolidation    </w:t>
      </w:r>
      <w:r>
        <w:t xml:space="preserve">   third party    </w:t>
      </w:r>
      <w:r>
        <w:t xml:space="preserve">   accessorial service    </w:t>
      </w:r>
      <w:r>
        <w:t xml:space="preserve">   destination    </w:t>
      </w:r>
      <w:r>
        <w:t xml:space="preserve">   dispatching    </w:t>
      </w:r>
      <w:r>
        <w:t xml:space="preserve">   driver collect    </w:t>
      </w:r>
      <w:r>
        <w:t xml:space="preserve">   weight and research    </w:t>
      </w:r>
      <w:r>
        <w:t xml:space="preserve">   concealed damage report    </w:t>
      </w:r>
      <w:r>
        <w:t xml:space="preserve">   free astray    </w:t>
      </w:r>
      <w:r>
        <w:t xml:space="preserve">   pup    </w:t>
      </w:r>
      <w:r>
        <w:t xml:space="preserve">   expedite    </w:t>
      </w:r>
      <w:r>
        <w:t xml:space="preserve">   manifest    </w:t>
      </w:r>
      <w:r>
        <w:t xml:space="preserve">   spotting    </w:t>
      </w:r>
      <w:r>
        <w:t xml:space="preserve">   less than truckload    </w:t>
      </w:r>
      <w:r>
        <w:t xml:space="preserve">   proof of delivery    </w:t>
      </w:r>
      <w:r>
        <w:t xml:space="preserve">   bill of lading    </w:t>
      </w:r>
      <w:r>
        <w:t xml:space="preserve">   lumper    </w:t>
      </w:r>
      <w:r>
        <w:t xml:space="preserve">   commodity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Definitions</dc:title>
  <dcterms:created xsi:type="dcterms:W3CDTF">2021-10-11T20:03:04Z</dcterms:created>
  <dcterms:modified xsi:type="dcterms:W3CDTF">2021-10-11T20:03:04Z</dcterms:modified>
</cp:coreProperties>
</file>