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Improves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people, natural resources, and finished products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roads in two layers so water quickly ran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McAdam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roads out of crushed stone.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1760's, workers dug the first _______________ in England.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Thomas Telford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 propelled vehicle that runs on rails.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George Stephenson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1705, the simple steam engine was used to pump water out of ___________mines.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Raw Materials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mining engineer who built a steam locomotive that traveled on rails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transcontinental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that are used to make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Steam Locomotive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iron and stell industry grew quickly because ________________ needed metal rails, cars, and locomotives.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1869, the United States completed the ________________________ railroad that linked the two coasts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Railroads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Improves</dc:title>
  <dcterms:created xsi:type="dcterms:W3CDTF">2021-10-11T20:03:02Z</dcterms:created>
  <dcterms:modified xsi:type="dcterms:W3CDTF">2021-10-11T20:03:02Z</dcterms:modified>
</cp:coreProperties>
</file>