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Transportation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railway below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used for transporting people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gas and heat that is sent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number of vehicles moving slowly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you pay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traveller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trip between the start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reach a place</w:t>
            </w:r>
          </w:p>
        </w:tc>
      </w:tr>
    </w:tbl>
    <w:p>
      <w:pPr>
        <w:pStyle w:val="WordBankLarge"/>
      </w:pPr>
      <w:r>
        <w:t xml:space="preserve">   traffic    </w:t>
      </w:r>
      <w:r>
        <w:t xml:space="preserve">   commute    </w:t>
      </w:r>
      <w:r>
        <w:t xml:space="preserve">   emission    </w:t>
      </w:r>
      <w:r>
        <w:t xml:space="preserve">   ticket    </w:t>
      </w:r>
      <w:r>
        <w:t xml:space="preserve">   underground    </w:t>
      </w:r>
      <w:r>
        <w:t xml:space="preserve">   departure    </w:t>
      </w:r>
      <w:r>
        <w:t xml:space="preserve">   passenger    </w:t>
      </w:r>
      <w:r>
        <w:t xml:space="preserve">   arrival    </w:t>
      </w:r>
      <w:r>
        <w:t xml:space="preserve">   vehicle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Puzzle</dc:title>
  <dcterms:created xsi:type="dcterms:W3CDTF">2021-10-11T20:03:26Z</dcterms:created>
  <dcterms:modified xsi:type="dcterms:W3CDTF">2021-10-11T20:03:26Z</dcterms:modified>
</cp:coreProperties>
</file>