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foot,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car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car (Mexico)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(Spanish)</dc:title>
  <dcterms:created xsi:type="dcterms:W3CDTF">2021-10-11T20:03:35Z</dcterms:created>
  <dcterms:modified xsi:type="dcterms:W3CDTF">2021-10-11T20:03:35Z</dcterms:modified>
</cp:coreProperties>
</file>