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Transportation Word Scramble</w:t>
      </w:r>
    </w:p>
    <w:p>
      <w:pPr>
        <w:pStyle w:val="Questions"/>
      </w:pPr>
      <w:r>
        <w:t xml:space="preserve">1. ODWN TAPEMNY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DMEOP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CMEMROUT REESCIV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OTORM SRTOECO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ASMS TNSRATI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EREITDPCIAON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HEEIVLC TIOAIIDTCIEFNN RENMUB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TITLE USIRNNAEC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DFITREECI DUSE CRA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TTEIL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IZNAMAOIOTTR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EIXDF EATR EGTARMGO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LBLI FO ELSA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Word Scramble</dc:title>
  <dcterms:created xsi:type="dcterms:W3CDTF">2021-10-11T20:03:09Z</dcterms:created>
  <dcterms:modified xsi:type="dcterms:W3CDTF">2021-10-11T20:03:09Z</dcterms:modified>
</cp:coreProperties>
</file>