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and Communication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wagon 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railroads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pay money to use the 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stagecoach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carried passengers and mail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miners and pioneers arrived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switchboard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had 3 daily papers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telephone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the most famous newspaper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Epitaph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carry heavy loads to and from businesses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Tombstone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railroad in southern 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Santa 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railroad in northern 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Tucson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sends messages, called telegrams, over wires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cars invented were like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toll 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didn't do well on rough roads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newspapers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used in Tucson; it connected the phone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Pennsylvania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by Alexander Graham Bell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telegraph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AZ's first flight took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city built the first airport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Southern Pacific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nation's first radio station was built in this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automobiles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this year, 1 out of 5 families had a radio in 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Gila Trail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and Communication Quiz</dc:title>
  <dcterms:created xsi:type="dcterms:W3CDTF">2021-10-11T20:02:24Z</dcterms:created>
  <dcterms:modified xsi:type="dcterms:W3CDTF">2021-10-11T20:02:24Z</dcterms:modified>
</cp:coreProperties>
</file>