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and 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traveling to a place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leaving one's country to settle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Suitcases used for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Official document needed for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in Western Asia and North East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Status of belonging to a particular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Tunnel underground that transports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 country other than one's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at the airport where officials check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coming to live permanently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indicates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Person's native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get from starting point to a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Boat/ship to transport passengers and their cars for short-distance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Pinpoints location using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of leaving (especially to start a journey)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and Immigration </dc:title>
  <dcterms:created xsi:type="dcterms:W3CDTF">2021-10-11T20:02:43Z</dcterms:created>
  <dcterms:modified xsi:type="dcterms:W3CDTF">2021-10-11T20:02:43Z</dcterms:modified>
</cp:coreProperties>
</file>