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Transportation and To 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are you going?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airplane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taxi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they/you (plural)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are you going?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go (singular, informal)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train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motorcycle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go (plural, in Spain)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subway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he/she goes/you go (singular, formal)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and To Go</dc:title>
  <dcterms:created xsi:type="dcterms:W3CDTF">2021-10-11T20:02:55Z</dcterms:created>
  <dcterms:modified xsi:type="dcterms:W3CDTF">2021-10-11T20:02:55Z</dcterms:modified>
</cp:coreProperties>
</file>