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aorta artery    </w:t>
      </w:r>
      <w:r>
        <w:t xml:space="preserve">   arteries    </w:t>
      </w:r>
      <w:r>
        <w:t xml:space="preserve">   auricles    </w:t>
      </w:r>
      <w:r>
        <w:t xml:space="preserve">   capillaries    </w:t>
      </w:r>
      <w:r>
        <w:t xml:space="preserve">   diastolic pressure    </w:t>
      </w:r>
      <w:r>
        <w:t xml:space="preserve">   lymphedema    </w:t>
      </w:r>
      <w:r>
        <w:t xml:space="preserve">   pericardium    </w:t>
      </w:r>
      <w:r>
        <w:t xml:space="preserve">   Phloem    </w:t>
      </w:r>
      <w:r>
        <w:t xml:space="preserve">   pulmonary artery    </w:t>
      </w:r>
      <w:r>
        <w:t xml:space="preserve">   sphygmomanometer    </w:t>
      </w:r>
      <w:r>
        <w:t xml:space="preserve">   systolic pressure    </w:t>
      </w:r>
      <w:r>
        <w:t xml:space="preserve">   Thalassemia    </w:t>
      </w:r>
      <w:r>
        <w:t xml:space="preserve">   thrombin    </w:t>
      </w:r>
      <w:r>
        <w:t xml:space="preserve">   veins    </w:t>
      </w:r>
      <w:r>
        <w:t xml:space="preserve">   ventricles    </w:t>
      </w:r>
      <w:r>
        <w:t xml:space="preserve">   William Harvey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2021-10-11T20:02:52Z</dcterms:created>
  <dcterms:modified xsi:type="dcterms:W3CDTF">2021-10-11T20:02:52Z</dcterms:modified>
</cp:coreProperties>
</file>