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Transportation in 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result in splinching if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stranded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way to the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Durmstrang arrived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rode him in POA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whomping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only be seen when you experience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get to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Quidditch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 eaters used it to invade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to say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eaters used it to invade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cup was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in Harry Potter </dc:title>
  <dcterms:created xsi:type="dcterms:W3CDTF">2021-10-11T20:03:11Z</dcterms:created>
  <dcterms:modified xsi:type="dcterms:W3CDTF">2021-10-11T20:03:11Z</dcterms:modified>
</cp:coreProperties>
</file>