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Transported to new places!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person, place, thing or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volcano ___________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pull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throw into disorder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carry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cross the Atlantic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rude, disprespectful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build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was not confident; she was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egg was _______________ in the hot water in the 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carry across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Transported to new places!</dc:title>
  <dcterms:created xsi:type="dcterms:W3CDTF">2021-10-11T20:02:48Z</dcterms:created>
  <dcterms:modified xsi:type="dcterms:W3CDTF">2021-10-11T20:02:48Z</dcterms:modified>
</cp:coreProperties>
</file>