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Transporting Patients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 at least ___ patient identifiers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proper ___ hygiene must be performed upon entering patient room and after transport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patients on droplet precautions require ___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make sure ___ ____ are up after moving patient to stretcher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check the patient's ___ 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do not transport the patient without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transport the patient ____first through the halls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notify OR ___ of patient arrival in preop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confirm that all of patient's personal ____ have been removed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 family members may accompany the patient to the pre-op area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verify the type of ___ needed with the 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patients on contact precautions require ___ and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 must accompany minor patient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place the patient ___ first into the elevator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 yourself to the patient and any family in the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make sure the ____ on a stretcher are locked before transferring patient from bed to stretcher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Transporting Patients</dc:title>
  <dcterms:created xsi:type="dcterms:W3CDTF">2021-10-11T20:02:38Z</dcterms:created>
  <dcterms:modified xsi:type="dcterms:W3CDTF">2021-10-11T20:02:38Z</dcterms:modified>
</cp:coreProperties>
</file>