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Transversal and Triangle Congruence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angles, one in the interior and one in the exterior that are also on the same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Theorem: Two pairs of corresponding angles and one pair of corresponding sides (not between the angles)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are larger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interior angles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are larger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pairs of angles on opposite sides of the transversal, but outside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pairs of angles on opposite sides of the transversal, but inside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that are across from each other and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with a sum of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have three sides of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are on the same side of the transversal and on the inside of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Side Interior angles have this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Corresponding angles have this relationship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having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are smaller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Transversal and Triangle Congruence </dc:title>
  <dcterms:created xsi:type="dcterms:W3CDTF">2021-10-11T20:03:38Z</dcterms:created>
  <dcterms:modified xsi:type="dcterms:W3CDTF">2021-10-11T20:03:38Z</dcterms:modified>
</cp:coreProperties>
</file>