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Transversals and Angle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lie on opposite sides of the transversal and outside the two parallel lines are ______________________________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that together have a sum of 90 degrees are _________________________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do not intersect and will never meet are called  _______________ lines.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lie on opposite sides of the transversal and inside the two parallel lines are  ______________________________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intersect to form a right angle are called __________________________ lines.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that share a common side and are "next to" each other are called 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inside of the parallel lines is the  _________________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pairs of opposite angles formed by two intersecting lines are called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together have a sum of 180 degrees are _________________________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intersects two or more other lines is called a 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on the same side of the transversal and in the same position are called ________________________________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outside of the parallel lines is the _________________ region.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Transversals and Angle Relationships</dc:title>
  <dcterms:created xsi:type="dcterms:W3CDTF">2021-10-11T20:03:57Z</dcterms:created>
  <dcterms:modified xsi:type="dcterms:W3CDTF">2021-10-11T20:03:57Z</dcterms:modified>
</cp:coreProperties>
</file>