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Transversals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angles added together equal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angles that equal 180, one acute, one obtuse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congruent angles; across from each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that measure 90 and are both acute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exterior angle of a triangle is equal to the sum of the opposite interior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inside the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that intersects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angle that measures more than 90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outside the parallel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Transversals and Angles</dc:title>
  <dcterms:created xsi:type="dcterms:W3CDTF">2021-10-11T20:03:04Z</dcterms:created>
  <dcterms:modified xsi:type="dcterms:W3CDTF">2021-10-11T20:03:04Z</dcterms:modified>
</cp:coreProperties>
</file>