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Trap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Orange    </w:t>
      </w:r>
      <w:r>
        <w:t xml:space="preserve">   Bear trap    </w:t>
      </w:r>
      <w:r>
        <w:t xml:space="preserve">   Evil    </w:t>
      </w:r>
      <w:r>
        <w:t xml:space="preserve">   Heartbreak soldier    </w:t>
      </w:r>
      <w:r>
        <w:t xml:space="preserve">   Xanxiety    </w:t>
      </w:r>
      <w:r>
        <w:t xml:space="preserve">   Maddox    </w:t>
      </w:r>
      <w:r>
        <w:t xml:space="preserve">   Siki lord    </w:t>
      </w:r>
      <w:r>
        <w:t xml:space="preserve">   Do re mi    </w:t>
      </w:r>
      <w:r>
        <w:t xml:space="preserve">   Tehehe    </w:t>
      </w:r>
      <w:r>
        <w:t xml:space="preserve">   Vicodin    </w:t>
      </w:r>
      <w:r>
        <w:t xml:space="preserve">   Betrayed    </w:t>
      </w:r>
      <w:r>
        <w:t xml:space="preserve">   Pineapple    </w:t>
      </w:r>
      <w:r>
        <w:t xml:space="preserve">   Boat    </w:t>
      </w:r>
      <w:r>
        <w:t xml:space="preserve">   Xanarchy    </w:t>
      </w:r>
      <w:r>
        <w:t xml:space="preserve">   Califormula    </w:t>
      </w:r>
      <w:r>
        <w:t xml:space="preserve">   Suisad    </w:t>
      </w:r>
      <w:r>
        <w:t xml:space="preserve">   Michael    </w:t>
      </w:r>
      <w:r>
        <w:t xml:space="preserve">   Diego    </w:t>
      </w:r>
      <w:r>
        <w:t xml:space="preserve">   Cybersex    </w:t>
      </w:r>
      <w:r>
        <w:t xml:space="preserve">   Blackbear    </w:t>
      </w:r>
      <w:r>
        <w:t xml:space="preserve">   Lean    </w:t>
      </w:r>
      <w:r>
        <w:t xml:space="preserve">   Xanax    </w:t>
      </w:r>
      <w:r>
        <w:t xml:space="preserve">   Lil yachty    </w:t>
      </w:r>
      <w:r>
        <w:t xml:space="preserve">   Xoxo    </w:t>
      </w:r>
      <w:r>
        <w:t xml:space="preserve">   Heart shaped kisses    </w:t>
      </w:r>
      <w:r>
        <w:t xml:space="preserve">   Trap lord    </w:t>
      </w:r>
      <w:r>
        <w:t xml:space="preserve">   Lil xan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Trap Lord</dc:title>
  <dcterms:created xsi:type="dcterms:W3CDTF">2021-10-11T20:03:06Z</dcterms:created>
  <dcterms:modified xsi:type="dcterms:W3CDTF">2021-10-11T20:03:06Z</dcterms:modified>
</cp:coreProperties>
</file>