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Trap &amp; Reggeaton 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almighty    </w:t>
      </w:r>
      <w:r>
        <w:t xml:space="preserve">   anuel aa    </w:t>
      </w:r>
      <w:r>
        <w:t xml:space="preserve">   arcangel    </w:t>
      </w:r>
      <w:r>
        <w:t xml:space="preserve">   bad bunny    </w:t>
      </w:r>
      <w:r>
        <w:t xml:space="preserve">   coscullela    </w:t>
      </w:r>
      <w:r>
        <w:t xml:space="preserve">   daddy yankee    </w:t>
      </w:r>
      <w:r>
        <w:t xml:space="preserve">   de la getto    </w:t>
      </w:r>
      <w:r>
        <w:t xml:space="preserve">   farruko    </w:t>
      </w:r>
      <w:r>
        <w:t xml:space="preserve">   j balvin    </w:t>
      </w:r>
      <w:r>
        <w:t xml:space="preserve">   juanka el problematik    </w:t>
      </w:r>
      <w:r>
        <w:t xml:space="preserve">   karol g    </w:t>
      </w:r>
      <w:r>
        <w:t xml:space="preserve">   lenny tavarez    </w:t>
      </w:r>
      <w:r>
        <w:t xml:space="preserve">   maluma    </w:t>
      </w:r>
      <w:r>
        <w:t xml:space="preserve">   natti natasha    </w:t>
      </w:r>
      <w:r>
        <w:t xml:space="preserve">   nicky jam    </w:t>
      </w:r>
      <w:r>
        <w:t xml:space="preserve">   ozuna    </w:t>
      </w:r>
      <w:r>
        <w:t xml:space="preserve">   rvssian    </w:t>
      </w:r>
      <w:r>
        <w:t xml:space="preserve">   wisin    </w:t>
      </w:r>
      <w:r>
        <w:t xml:space="preserve">   yandel    </w:t>
      </w:r>
      <w:r>
        <w:t xml:space="preserve">   zion y lennox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Trap &amp; Reggeaton Singers</dc:title>
  <dcterms:created xsi:type="dcterms:W3CDTF">2021-10-11T20:03:14Z</dcterms:created>
  <dcterms:modified xsi:type="dcterms:W3CDTF">2021-10-11T20:03:14Z</dcterms:modified>
</cp:coreProperties>
</file>