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Trapezius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shrugging    </w:t>
      </w:r>
      <w:r>
        <w:t xml:space="preserve">   cervicis    </w:t>
      </w:r>
      <w:r>
        <w:t xml:space="preserve">   carrying    </w:t>
      </w:r>
      <w:r>
        <w:t xml:space="preserve">   capitis    </w:t>
      </w:r>
      <w:r>
        <w:t xml:space="preserve">   rotatores    </w:t>
      </w:r>
      <w:r>
        <w:t xml:space="preserve">   multifidi    </w:t>
      </w:r>
      <w:r>
        <w:t xml:space="preserve">   scalenes    </w:t>
      </w:r>
      <w:r>
        <w:t xml:space="preserve">   sternocleidomastoid    </w:t>
      </w:r>
      <w:r>
        <w:t xml:space="preserve">   rhomboids    </w:t>
      </w:r>
      <w:r>
        <w:t xml:space="preserve">   pectoralis minor    </w:t>
      </w:r>
      <w:r>
        <w:t xml:space="preserve">   serratus anterior    </w:t>
      </w:r>
      <w:r>
        <w:t xml:space="preserve">   levator scapula    </w:t>
      </w:r>
      <w:r>
        <w:t xml:space="preserve">   depress    </w:t>
      </w:r>
      <w:r>
        <w:t xml:space="preserve">   stabilize    </w:t>
      </w:r>
      <w:r>
        <w:t xml:space="preserve">   adduct    </w:t>
      </w:r>
      <w:r>
        <w:t xml:space="preserve">   upwardly    </w:t>
      </w:r>
      <w:r>
        <w:t xml:space="preserve">   elevate    </w:t>
      </w:r>
      <w:r>
        <w:t xml:space="preserve">   opposite    </w:t>
      </w:r>
      <w:r>
        <w:t xml:space="preserve">   rotate    </w:t>
      </w:r>
      <w:r>
        <w:t xml:space="preserve">   flex    </w:t>
      </w:r>
      <w:r>
        <w:t xml:space="preserve">   extend    </w:t>
      </w:r>
      <w:r>
        <w:t xml:space="preserve">   scapula    </w:t>
      </w:r>
      <w:r>
        <w:t xml:space="preserve">   acromion    </w:t>
      </w:r>
      <w:r>
        <w:t xml:space="preserve">   clavicle    </w:t>
      </w:r>
      <w:r>
        <w:t xml:space="preserve">   ligamentum nuchae    </w:t>
      </w:r>
      <w:r>
        <w:t xml:space="preserve">   occiput    </w:t>
      </w:r>
      <w:r>
        <w:t xml:space="preserve">   protuberance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Trapezius</dc:title>
  <dcterms:created xsi:type="dcterms:W3CDTF">2021-10-11T20:02:21Z</dcterms:created>
  <dcterms:modified xsi:type="dcterms:W3CDTF">2021-10-11T20:02:21Z</dcterms:modified>
</cp:coreProperties>
</file>