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Trapezoids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parallel sides of a trapezoid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Trapezoid with congruent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trapezoid has exactly one pair of _____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diagonals of an isosceles trapezoid are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segment half way between the two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sides a trapezoid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A+B+C+D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1/2(B1+B2)H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trapezoid concave or convex?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parallel sides of a trapezoid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(at right angles) from one base to another is called, height or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Trapezoids</dc:title>
  <dcterms:created xsi:type="dcterms:W3CDTF">2021-10-11T20:02:33Z</dcterms:created>
  <dcterms:modified xsi:type="dcterms:W3CDTF">2021-10-11T20:02:33Z</dcterms:modified>
</cp:coreProperties>
</file>