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Trappe van Vergelyking.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fikser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tevrede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 van Vergelyking.</dc:title>
  <dcterms:created xsi:type="dcterms:W3CDTF">2021-10-11T20:03:47Z</dcterms:created>
  <dcterms:modified xsi:type="dcterms:W3CDTF">2021-10-11T20:03:47Z</dcterms:modified>
</cp:coreProperties>
</file>