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 van Vergelyking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beste    </w:t>
      </w:r>
      <w:r>
        <w:t xml:space="preserve">   better    </w:t>
      </w:r>
      <w:r>
        <w:t xml:space="preserve">   goed    </w:t>
      </w:r>
      <w:r>
        <w:t xml:space="preserve">   swaarder    </w:t>
      </w:r>
      <w:r>
        <w:t xml:space="preserve">   swaar    </w:t>
      </w:r>
      <w:r>
        <w:t xml:space="preserve">   vinniger    </w:t>
      </w:r>
      <w:r>
        <w:t xml:space="preserve">   vinnigste    </w:t>
      </w:r>
      <w:r>
        <w:t xml:space="preserve">   ligter    </w:t>
      </w:r>
      <w:r>
        <w:t xml:space="preserve">   lig    </w:t>
      </w:r>
      <w:r>
        <w:t xml:space="preserve">   mooiste    </w:t>
      </w:r>
      <w:r>
        <w:t xml:space="preserve">   mooier    </w:t>
      </w:r>
      <w:r>
        <w:t xml:space="preserve">   mooi    </w:t>
      </w:r>
      <w:r>
        <w:t xml:space="preserve">   vetste    </w:t>
      </w:r>
      <w:r>
        <w:t xml:space="preserve">   vetter    </w:t>
      </w:r>
      <w:r>
        <w:t xml:space="preserve">   vet    </w:t>
      </w:r>
      <w:r>
        <w:t xml:space="preserve">   kleinste    </w:t>
      </w:r>
      <w:r>
        <w:t xml:space="preserve">   kleiner    </w:t>
      </w:r>
      <w:r>
        <w:t xml:space="preserve">   klein    </w:t>
      </w:r>
      <w:r>
        <w:t xml:space="preserve">   grootste    </w:t>
      </w:r>
      <w:r>
        <w:t xml:space="preserve">   grooter    </w:t>
      </w:r>
      <w:r>
        <w:t xml:space="preserve">   groot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 van Vergelyking</dc:title>
  <dcterms:created xsi:type="dcterms:W3CDTF">2021-10-11T20:04:07Z</dcterms:created>
  <dcterms:modified xsi:type="dcterms:W3CDTF">2021-10-11T20:04:07Z</dcterms:modified>
</cp:coreProperties>
</file>