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Trappe van Vergelyking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Ratser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Laag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Vinniger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Stadiger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Trappe van Vergelyking</dc:title>
  <dcterms:created xsi:type="dcterms:W3CDTF">2021-10-11T20:03:21Z</dcterms:created>
  <dcterms:modified xsi:type="dcterms:W3CDTF">2021-10-11T20:03:21Z</dcterms:modified>
</cp:coreProperties>
</file>