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Trappe van vergelyking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gaafste    </w:t>
      </w:r>
      <w:r>
        <w:t xml:space="preserve">   breed    </w:t>
      </w:r>
      <w:r>
        <w:t xml:space="preserve">   liefdevolste    </w:t>
      </w:r>
      <w:r>
        <w:t xml:space="preserve">   beter    </w:t>
      </w:r>
      <w:r>
        <w:t xml:space="preserve">   gawer    </w:t>
      </w:r>
      <w:r>
        <w:t xml:space="preserve">   donkerder    </w:t>
      </w:r>
      <w:r>
        <w:t xml:space="preserve">   meetse    </w:t>
      </w:r>
      <w:r>
        <w:t xml:space="preserve">   liefdevoller    </w:t>
      </w:r>
      <w:r>
        <w:t xml:space="preserve">   liefdevol    </w:t>
      </w:r>
      <w:r>
        <w:t xml:space="preserve">   jonkste    </w:t>
      </w:r>
      <w:r>
        <w:t xml:space="preserve">   jonger    </w:t>
      </w:r>
      <w:r>
        <w:t xml:space="preserve">   jonk    </w:t>
      </w:r>
      <w:r>
        <w:t xml:space="preserve">   gaaf    </w:t>
      </w:r>
      <w:r>
        <w:t xml:space="preserve">   beste    </w:t>
      </w:r>
      <w:r>
        <w:t xml:space="preserve">   goed    </w:t>
      </w:r>
      <w:r>
        <w:t xml:space="preserve">   donkerste    </w:t>
      </w:r>
      <w:r>
        <w:t xml:space="preserve">   donker    </w:t>
      </w:r>
      <w:r>
        <w:t xml:space="preserve">   breedste    </w:t>
      </w:r>
      <w:r>
        <w:t xml:space="preserve">   breër    </w:t>
      </w:r>
      <w:r>
        <w:t xml:space="preserve">   meer    </w:t>
      </w:r>
      <w:r>
        <w:t xml:space="preserve">   baie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Trappe van vergelyking</dc:title>
  <dcterms:created xsi:type="dcterms:W3CDTF">2021-10-11T20:03:59Z</dcterms:created>
  <dcterms:modified xsi:type="dcterms:W3CDTF">2021-10-11T20:03:59Z</dcterms:modified>
</cp:coreProperties>
</file>