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Trappe van vergelyking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koel    </w:t>
      </w:r>
      <w:r>
        <w:t xml:space="preserve">   hardste    </w:t>
      </w:r>
      <w:r>
        <w:t xml:space="preserve">   stadiger    </w:t>
      </w:r>
      <w:r>
        <w:t xml:space="preserve">   lekkerste    </w:t>
      </w:r>
      <w:r>
        <w:t xml:space="preserve">   vuil    </w:t>
      </w:r>
      <w:r>
        <w:t xml:space="preserve">   vinnig    </w:t>
      </w:r>
      <w:r>
        <w:t xml:space="preserve">   makliker    </w:t>
      </w:r>
      <w:r>
        <w:t xml:space="preserve">   mooier    </w:t>
      </w:r>
      <w:r>
        <w:t xml:space="preserve">   besigste    </w:t>
      </w:r>
      <w:r>
        <w:t xml:space="preserve">   oulikste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 van vergelyking</dc:title>
  <dcterms:created xsi:type="dcterms:W3CDTF">2021-10-11T20:04:09Z</dcterms:created>
  <dcterms:modified xsi:type="dcterms:W3CDTF">2021-10-11T20:04:09Z</dcterms:modified>
</cp:coreProperties>
</file>