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Trappe van vergelyking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Wat word die laaste kolom genoem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Wat noem ons die middelste kolom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Vergrotende trap van grof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Stellende trap van dowwer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Wat noem ons die eerste kolom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Wat is die oortreffende trap van gelukkig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Vergrotende trap van kwaad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Vergrotende trap van goed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Stellende trap van dower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Vergrotende trap van groot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Trappe van vergelyking</dc:title>
  <dcterms:created xsi:type="dcterms:W3CDTF">2021-10-11T20:04:12Z</dcterms:created>
  <dcterms:modified xsi:type="dcterms:W3CDTF">2021-10-11T20:04:12Z</dcterms:modified>
</cp:coreProperties>
</file>