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Trapped!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nevrescu    </w:t>
      </w:r>
      <w:r>
        <w:t xml:space="preserve">   spyring    </w:t>
      </w:r>
      <w:r>
        <w:t xml:space="preserve">   espionage    </w:t>
      </w:r>
      <w:r>
        <w:t xml:space="preserve">   libraryofcongress    </w:t>
      </w:r>
      <w:r>
        <w:t xml:space="preserve">   investigation    </w:t>
      </w:r>
      <w:r>
        <w:t xml:space="preserve">   fbi    </w:t>
      </w:r>
      <w:r>
        <w:t xml:space="preserve">   trapped    </w:t>
      </w:r>
      <w:r>
        <w:t xml:space="preserve">   lucia    </w:t>
      </w:r>
      <w:r>
        <w:t xml:space="preserve">   washingtondc    </w:t>
      </w:r>
      <w:r>
        <w:t xml:space="preserve">   marcus    </w:t>
      </w:r>
      <w:r>
        <w:t xml:space="preserve">   margaret    </w:t>
      </w:r>
      <w:r>
        <w:t xml:space="preserve">   florian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Trapped!</dc:title>
  <dcterms:created xsi:type="dcterms:W3CDTF">2021-10-11T20:03:36Z</dcterms:created>
  <dcterms:modified xsi:type="dcterms:W3CDTF">2021-10-11T20:03:36Z</dcterms:modified>
</cp:coreProperties>
</file>