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somethings you but your stuff in at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tooo many __________in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4 wheel vehicle moves things from one place to another?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two best friend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 kids left in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bad boy in this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falls in winter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other best friends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_____________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snow storm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are they?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Author first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 days makes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to eat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you build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name  for flamethrower?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loooong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teacher who left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night is really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Trapped</dc:title>
  <dcterms:created xsi:type="dcterms:W3CDTF">2021-10-11T20:02:51Z</dcterms:created>
  <dcterms:modified xsi:type="dcterms:W3CDTF">2021-10-11T20:02:51Z</dcterms:modified>
</cp:coreProperties>
</file>