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Trapped In Ice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pulled by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book that Helen writes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little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thing that you ride to get across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plays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island that they wanted to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expedition leader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year of the expadition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Capin of the Karluk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Inuit dog sleid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island that they ended up going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big Arctic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little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snow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on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slippery stuff that you skate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Trapped In Ice Crossword</dc:title>
  <dcterms:created xsi:type="dcterms:W3CDTF">2021-10-11T20:02:26Z</dcterms:created>
  <dcterms:modified xsi:type="dcterms:W3CDTF">2021-10-11T20:02:26Z</dcterms:modified>
</cp:coreProperties>
</file>