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'Trapped'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surge    </w:t>
      </w:r>
      <w:r>
        <w:t xml:space="preserve">   graffiti    </w:t>
      </w:r>
      <w:r>
        <w:t xml:space="preserve">   debris    </w:t>
      </w:r>
      <w:r>
        <w:t xml:space="preserve">   simile    </w:t>
      </w:r>
      <w:r>
        <w:t xml:space="preserve">   forked    </w:t>
      </w:r>
      <w:r>
        <w:t xml:space="preserve">   buckled    </w:t>
      </w:r>
      <w:r>
        <w:t xml:space="preserve">   tropics    </w:t>
      </w:r>
      <w:r>
        <w:t xml:space="preserve">   obstacles    </w:t>
      </w:r>
      <w:r>
        <w:t xml:space="preserve">   deduce    </w:t>
      </w:r>
      <w:r>
        <w:t xml:space="preserve">   Behaviour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'Trapped' Vocabulary</dc:title>
  <dcterms:created xsi:type="dcterms:W3CDTF">2021-10-10T23:49:59Z</dcterms:created>
  <dcterms:modified xsi:type="dcterms:W3CDTF">2021-10-10T23:49:59Z</dcterms:modified>
</cp:coreProperties>
</file>