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Trapped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Scotty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girls stuck in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jason was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group used to stay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high shool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covering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the air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kids stuck in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downstairs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 roof was doing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Scotty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grade Scotty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girl Scotty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teachers first stuck in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girl Pete liked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grade Krista was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Trapped</dc:title>
  <dcterms:created xsi:type="dcterms:W3CDTF">2021-10-11T20:03:23Z</dcterms:created>
  <dcterms:modified xsi:type="dcterms:W3CDTF">2021-10-11T20:03:23Z</dcterms:modified>
</cp:coreProperties>
</file>