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Trapped in a Video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squawk    </w:t>
      </w:r>
      <w:r>
        <w:t xml:space="preserve">   prayingmantis    </w:t>
      </w:r>
      <w:r>
        <w:t xml:space="preserve">   mountains    </w:t>
      </w:r>
      <w:r>
        <w:t xml:space="preserve">   jokes    </w:t>
      </w:r>
      <w:r>
        <w:t xml:space="preserve">   jump    </w:t>
      </w:r>
      <w:r>
        <w:t xml:space="preserve">   jesse    </w:t>
      </w:r>
      <w:r>
        <w:t xml:space="preserve">   fullblast    </w:t>
      </w:r>
      <w:r>
        <w:t xml:space="preserve">   fractions    </w:t>
      </w:r>
      <w:r>
        <w:t xml:space="preserve">   clunk    </w:t>
      </w:r>
      <w:r>
        <w:t xml:space="preserve">   eric    </w:t>
      </w:r>
      <w:r>
        <w:t xml:space="preserve">   blaster    </w:t>
      </w:r>
      <w:r>
        <w:t xml:space="preserve">   Video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Trapped in a Video Game</dc:title>
  <dcterms:created xsi:type="dcterms:W3CDTF">2021-10-11T20:03:50Z</dcterms:created>
  <dcterms:modified xsi:type="dcterms:W3CDTF">2021-10-11T20:03:50Z</dcterms:modified>
</cp:coreProperties>
</file>