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Trapped in the Overworld by Winter Morgan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Computer    </w:t>
      </w:r>
      <w:r>
        <w:t xml:space="preserve">   Creeper    </w:t>
      </w:r>
      <w:r>
        <w:t xml:space="preserve">   Lightning    </w:t>
      </w:r>
      <w:r>
        <w:t xml:space="preserve">   Lilly    </w:t>
      </w:r>
      <w:r>
        <w:t xml:space="preserve">   Lisimi Villiage    </w:t>
      </w:r>
      <w:r>
        <w:t xml:space="preserve">   MIchael    </w:t>
      </w:r>
      <w:r>
        <w:t xml:space="preserve">   Minecraft    </w:t>
      </w:r>
      <w:r>
        <w:t xml:space="preserve">   mobs    </w:t>
      </w:r>
      <w:r>
        <w:t xml:space="preserve">   Mr Anarchy    </w:t>
      </w:r>
      <w:r>
        <w:t xml:space="preserve">   Overworld    </w:t>
      </w:r>
      <w:r>
        <w:t xml:space="preserve">   Roller Coaster    </w:t>
      </w:r>
      <w:r>
        <w:t xml:space="preserve">   Server    </w:t>
      </w:r>
      <w:r>
        <w:t xml:space="preserve">   Simon    </w:t>
      </w:r>
      <w:r>
        <w:t xml:space="preserve">   Spawn    </w:t>
      </w:r>
      <w:r>
        <w:t xml:space="preserve">   Trapped    </w:t>
      </w:r>
      <w:r>
        <w:t xml:space="preserve">   Villiager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Trapped in the Overworld by Winter Morgan</dc:title>
  <dcterms:created xsi:type="dcterms:W3CDTF">2021-10-11T20:03:18Z</dcterms:created>
  <dcterms:modified xsi:type="dcterms:W3CDTF">2021-10-11T20:03:18Z</dcterms:modified>
</cp:coreProperties>
</file>