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Trapper Boy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JW's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JW's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JW's full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JW's old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season in the beginning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JW's horse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rat that JW took home from the 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year the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JW's job at the 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JW's girlfriend at the end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JW's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how JW's father taught JW about the 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JW's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material that is exracted from the 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town/city the story takes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Trapper Boy</dc:title>
  <dcterms:created xsi:type="dcterms:W3CDTF">2021-10-11T20:02:56Z</dcterms:created>
  <dcterms:modified xsi:type="dcterms:W3CDTF">2021-10-11T20:02:56Z</dcterms:modified>
</cp:coreProperties>
</file>