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Traps, Rhomboids, Levator Scaps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trapezius muscle inserts on the lateral 1/3 of this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Levator Scapula _________ extends the head and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Upper trapezius fibers unilaterally __________ the head and neck to the opposite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upper trapezius fibers bilaterally  __________ the head and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rhomboids assist with this action to the scapula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Kite Shaped muscle extends from occiput to T12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Origin of the Trapezius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levator scapula muscle inserts on what bone?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middle fibers of the trapezius does  this to the scapula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border of the scapula do the rhomboids insert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use your levator scapula when holding a _______ between your ear and shoulder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muscles are located between the scapula and vertebral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landmark (process) does the levator scapula originate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landmark that the rhomboids originate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lower fibers of the trapezius does this to the scapula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carrying what can be and example of how we use our trapezius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rhomboid muscles got their name because of their ___________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Levator Scapula is located on the ________ and posterior sides of neck.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vertebrae does the levator scapula muscle originate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Traps, Rhomboids, Levator Scaps</dc:title>
  <dcterms:created xsi:type="dcterms:W3CDTF">2021-10-11T20:02:31Z</dcterms:created>
  <dcterms:modified xsi:type="dcterms:W3CDTF">2021-10-11T20:02:31Z</dcterms:modified>
</cp:coreProperties>
</file>