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Trapter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solutions to problems through carefully designed studies involving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a business offers to satisfy a customer’s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Services that are consumed at the same time they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company’s plan that identifies how it will use marketing to achieve its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Services that have no physical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Activities that are consumed at the same they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businesses that take part in a channel of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direct, individualized communication with prospective customer to assess their needs and assist them in satisfying those needs with appropriate products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route a product follows and the businesses involved in moving a product from the producer to the final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locations and methods used to make a product or service available to the target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Reasons consumers decided what product and service to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group of consumers who have similar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communication used to inform, persuade, or remind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persons, companies, and organizations that buy products for the operation of a business, for incorporations into other products and services, or for resale to their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Services that the availability of a service must match the demand for that service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Services that there will be differences in the type and quality of service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persons who buy product and services mostly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business organization in an ICoD for consumer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blending of four marketing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a customer must pay for a product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paid form of communication through mass media directed at identified consumers to provide information and influence their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a set of promotional activities designed to generate sales in the retail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Trapter 10 Crossword</dc:title>
  <dcterms:created xsi:type="dcterms:W3CDTF">2021-10-11T20:03:11Z</dcterms:created>
  <dcterms:modified xsi:type="dcterms:W3CDTF">2021-10-11T20:03:11Z</dcterms:modified>
</cp:coreProperties>
</file>