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Trasferta mAG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 Kamara famously missed a red card for Anthony Vanden Borre against Blackburn live on Sky Sports News, but what ground was Kammy stood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Football Ground is closest to Buckingham Palace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city would you find the Wankdorf stadium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European city that boasts three football stadiums all with a capacity of more than 50,000?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North American country  has hosted the most world cups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away game would be the shortest in terms of distance for Newcastle fans this season (21/22)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Sean Dyche eats...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EFL club would you expect to find on Pontefract Road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contests the Derby della Capitale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Championship Team's ground is the highest above sea level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football team in the 92 is the only one to have no vowels in the first five letters of its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African nation is represented in the "Premier League 100 club" - the list of players who have scored over 100 Premier League goals, which is it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 League Club which is closest to a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oldest football ground in England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Service Station is said to divide the North and South of England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"I've got a shed,as big as this, it's got a door and 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report that recommended that all stadiums in the UK be all seater stadiums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famously tweeted "Hi rio do u want picking up in the morning pal"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Trasferta mAG CROSSWORD</dc:title>
  <dcterms:created xsi:type="dcterms:W3CDTF">2021-10-11T20:04:14Z</dcterms:created>
  <dcterms:modified xsi:type="dcterms:W3CDTF">2021-10-11T20:04:14Z</dcterms:modified>
</cp:coreProperties>
</file>