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Trasfondo al 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Este termino significa buenas nuevas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reino Juan Hircano II, un Idumeo subio en favor de Roma, iniciando la dinastia Herodiana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termino "sicarii" se encuentra en la literatura judia, significa...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folosofia asegura que la materia es inherentemente mala y el espiritu es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este Rey se le atribuye la matanza de los ninos pequenos de Belen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culto al emperador consistia en que el emperador romano era_____________ despues de su muerte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periodo transcurido desde Nehemias hasta el nacimiento de Cristo (432ac - 5ac)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suprema revelacion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Viene de un termino hebreo que significa "separar o los "separados"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palabra hebrea significa "instruccion" o "ensenanza"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Daniel 2:44, Daniel se refiere al...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instruidas a ensenar y interpretar la Ley - perseguian a los que la violaban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Trasfondo al Nuevo Testamento</dc:title>
  <dcterms:created xsi:type="dcterms:W3CDTF">2021-10-11T20:02:29Z</dcterms:created>
  <dcterms:modified xsi:type="dcterms:W3CDTF">2021-10-11T20:02:29Z</dcterms:modified>
</cp:coreProperties>
</file>