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Trash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place where humans lay waste that has nowhere to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Type of waste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authorities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MAIN CHaracter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Human Waste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ID Card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type of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main theme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Using Like or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Materials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Rapheal's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plastic material we secure items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Something that holds luggage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harsh poor way of living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dumpsite in the phillipines</w:t>
            </w:r>
          </w:p>
        </w:tc>
      </w:tr>
    </w:tbl>
    <w:p>
      <w:pPr>
        <w:pStyle w:val="WordBankMedium"/>
      </w:pPr>
      <w:r>
        <w:t xml:space="preserve">   Trash    </w:t>
      </w:r>
      <w:r>
        <w:t xml:space="preserve">   Raphael    </w:t>
      </w:r>
      <w:r>
        <w:t xml:space="preserve">   HushPuppy    </w:t>
      </w:r>
      <w:r>
        <w:t xml:space="preserve">   Gardo    </w:t>
      </w:r>
      <w:r>
        <w:t xml:space="preserve">   Simile    </w:t>
      </w:r>
      <w:r>
        <w:t xml:space="preserve">   Behala    </w:t>
      </w:r>
      <w:r>
        <w:t xml:space="preserve">   Stuppa    </w:t>
      </w:r>
      <w:r>
        <w:t xml:space="preserve">   Poverty    </w:t>
      </w:r>
      <w:r>
        <w:t xml:space="preserve">   Corruption     </w:t>
      </w:r>
      <w:r>
        <w:t xml:space="preserve">   Dumpsite    </w:t>
      </w:r>
      <w:r>
        <w:t xml:space="preserve">   Police     </w:t>
      </w:r>
      <w:r>
        <w:t xml:space="preserve">   Bag    </w:t>
      </w:r>
      <w:r>
        <w:t xml:space="preserve">   Identification Card    </w:t>
      </w:r>
      <w:r>
        <w:t xml:space="preserve">   Pesos    </w:t>
      </w:r>
      <w:r>
        <w:t xml:space="preserve">   Resources    </w:t>
      </w:r>
      <w:r>
        <w:t xml:space="preserve">   SuitCase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Trash </dc:title>
  <dcterms:created xsi:type="dcterms:W3CDTF">2021-10-11T20:03:36Z</dcterms:created>
  <dcterms:modified xsi:type="dcterms:W3CDTF">2021-10-11T20:03:36Z</dcterms:modified>
</cp:coreProperties>
</file>